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June 07, 2024</w:t>
      </w:r>
    </w:p>
    <w:p>
      <w:r>
        <w:t>This Privacy Policy describes Our policies and procedures on the collection, use and disclosure of Your information when You use the Service and tells You about Your privacy rights and how the law protects You.</w:t>
      </w:r>
    </w:p>
    <w:p>
      <w:r>
        <w:t xml:space="preserve">We use Your Personal data to provide and improve the Service. By using the Service, You agree to the collection and use of information in accordance with this Privacy Policy. This Privacy Policy has been created with the help of the </w:t>
      </w:r>
      <w:hyperlink r:id="rId8">
        <w:r>
          <w:rPr>
            <w:rStyle w:val="Hyperlink"/>
          </w:rPr>
          <w:t>Free Privacy Policy Generator</w:t>
        </w:r>
      </w:hyperlink>
      <w:r>
        <w:t>.</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Company</w:t>
      </w:r>
      <w:r>
        <w:t xml:space="preserve"> (referred to as either "the Company", "We", "Us" or "Our" in this Agreement) refers to Hannah Goodwin, 94 Clifton St..</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Massachusetts, United States</w:t>
      </w:r>
    </w:p>
    <w:p>
      <w:pPr>
        <w:pStyle w:val="aa"/>
      </w:pPr>
      <w:r>
        <w:rPr>
          <w:b/>
        </w:rPr>
        <w:t>Device</w:t>
      </w:r>
      <w:r>
        <w:t xml:space="preserve"> means any device that can access the Service such as a computer, a cellphone or a digital tablet.</w:t>
      </w:r>
    </w:p>
    <w:p>
      <w:pPr>
        <w:pStyle w:val="aa"/>
      </w:pPr>
      <w:r>
        <w:rPr>
          <w:b/>
        </w:rPr>
        <w:t>Personal Data</w:t>
      </w:r>
      <w:r>
        <w:t xml:space="preserve"> is any information that relates to an identified or identifiable individual.</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heyhannah, accessible from </w:t>
      </w:r>
      <w:hyperlink r:id="rId9">
        <w:r>
          <w:rPr>
            <w:rStyle w:val="Hyperlink"/>
          </w:rPr>
          <w:t>heyhannah.info</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21"/>
      </w:pPr>
      <w:r>
        <w:t>Collecting and Using Your Personal Data</w:t>
      </w:r>
    </w:p>
    <w:p>
      <w:pPr>
        <w:pStyle w:val="31"/>
      </w:pPr>
      <w:r>
        <w:t>Types of Data Collected</w:t>
      </w:r>
    </w:p>
    <w:p>
      <w:pPr>
        <w:pStyle w:val="4"/>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Email address</w:t>
      </w:r>
    </w:p>
    <w:p>
      <w:pPr>
        <w:pStyle w:val="aa"/>
      </w:pPr>
      <w:r>
        <w:t>First name and last name</w:t>
      </w:r>
    </w:p>
    <w:p>
      <w:pPr>
        <w:pStyle w:val="aa"/>
      </w:pPr>
      <w:r>
        <w:t>Usage Data</w:t>
      </w:r>
    </w:p>
    <w:p>
      <w:pPr>
        <w:pStyle w:val="4"/>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4"/>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10">
        <w:r>
          <w:rPr>
            <w:rStyle w:val="Hyperlink"/>
          </w:rPr>
          <w:t>Free Privacy Policy website</w:t>
        </w:r>
      </w:hyperlink>
      <w:r>
        <w:t xml:space="preserve"> article.</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
        <w:t>For more information about the cookies we use and your choices regarding cookies, please visit our Cookies Policy or the Cookies section of our Privacy Policy.</w:t>
      </w:r>
    </w:p>
    <w:p>
      <w:pPr>
        <w:pStyle w:val="3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w:t>
      </w:r>
    </w:p>
    <w:p>
      <w:pPr>
        <w:pStyle w:val="a0"/>
      </w:pPr>
      <w:r>
        <w:rPr>
          <w:b/>
        </w:rPr>
        <w:t>With Your consent</w:t>
      </w:r>
      <w:r>
        <w:t>: We may disclose Your personal information for any other purpose with Your consent.</w:t>
      </w:r>
    </w:p>
    <w:p>
      <w:pPr>
        <w:pStyle w:val="3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3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31"/>
      </w:pPr>
      <w:r>
        <w:t>Delete Your Personal Data</w:t>
      </w:r>
    </w:p>
    <w:p>
      <w:r>
        <w:t>You have the right to delete or request that We assist in deleting the Personal Data that We have collected about You.</w:t>
      </w:r>
    </w:p>
    <w:p>
      <w:r>
        <w:t>Our Service may give You the ability to delete certain information about You from within the Service.</w:t>
      </w:r>
    </w:p>
    <w:p>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
        <w:t>Please note, however, that We may need to retain certain information when we have a legal obligation or lawful basis to do so.</w:t>
      </w:r>
    </w:p>
    <w:p>
      <w:pPr>
        <w:pStyle w:val="31"/>
      </w:pPr>
      <w:r>
        <w:t>Disclosure of Your Personal Data</w:t>
      </w:r>
    </w:p>
    <w:p>
      <w:pPr>
        <w:pStyle w:val="4"/>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4"/>
      </w:pPr>
      <w:r>
        <w:t>Law enforcement</w:t>
      </w:r>
    </w:p>
    <w:p>
      <w:r>
        <w:t>Under certain circumstances, the Company may be required to disclose Your Personal Data if required to do so by law or in response to valid requests by public authorities (e.g. a court or a government agency).</w:t>
      </w:r>
    </w:p>
    <w:p>
      <w:pPr>
        <w:pStyle w:val="4"/>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3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21"/>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21"/>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21"/>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21"/>
      </w:pPr>
      <w:r>
        <w:t>Contact Us</w:t>
      </w:r>
    </w:p>
    <w:p>
      <w:r>
        <w:t>If you have any questions about this Privacy Policy, You can contact us:</w:t>
      </w:r>
    </w:p>
    <w:p>
      <w:pPr>
        <w:pStyle w:val="a0"/>
      </w:pPr>
      <w:r>
        <w:t>By email: hey@heyhannah.info</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freeprivacypolicy.com/free-privacy-policy-generator/" TargetMode="External"/><Relationship Id="rId9" Type="http://schemas.openxmlformats.org/officeDocument/2006/relationships/hyperlink" Target="heyhannah.info" TargetMode="External"/><Relationship Id="rId10" Type="http://schemas.openxmlformats.org/officeDocument/2006/relationships/hyperlink" Target="https://www.freeprivacypolicy.com/blog/sample-privacy-policy-template/#Use_Of_Cookies_And_Trac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